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司法鉴定/法庭科学机构认可不符合项案例分析</w:t>
      </w:r>
    </w:p>
    <w:p>
      <w:r>
        <w:rPr>
          <w:rFonts w:ascii="宋体" w:hAnsi="宋体" w:eastAsia="宋体"/>
          <w:sz w:val="24"/>
        </w:rPr>
        <w:t>牟峻，唐丹舟主编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司法鉴定/法庭科学机构认可不符合项案例分析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牟峻，唐丹舟主编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本书出售、求购地址：https://www.jiaokey.com/book/detail/13714563.html</w:t>
      </w:r>
    </w:p>
    <w:p>
      <w:r>
        <w:t>更多相关图书推荐：https://www.jiaokey.com</w:t>
      </w:r>
    </w:p>
    <w:p>
      <w:r>
        <w:t>牟峻，唐丹舟主编 其他作品：https://www.jiaokey.com/tag/牟峻，唐丹舟主编.html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关键词搜索：https://www.jiaokey.com/tag/司法鉴定/法庭科学机构认可不符合项案例分析.html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