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数位板这样玩  Photoshop+Painter数码手绘必修课  第2版</w:t>
      </w:r>
    </w:p>
    <w:p>
      <w:r>
        <w:rPr>
          <w:rFonts w:ascii="宋体" w:hAnsi="宋体" w:eastAsia="宋体"/>
          <w:sz w:val="24"/>
        </w:rPr>
        <w:t>（美）思雷伊纳-彭达维斯著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数位板这样玩  Photoshop+Painter数码手绘必修课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（美）思雷伊纳-彭达维斯著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本书出售、求购地址：https://www.jiaokey.com/book/detail/13714562.html</w:t>
      </w:r>
    </w:p>
    <w:p>
      <w:r>
        <w:t>更多相关图书推荐：https://www.jiaokey.com</w:t>
      </w:r>
    </w:p>
    <w:p>
      <w:r>
        <w:t>（美）思雷伊纳-彭达维斯著 其他作品：https://www.jiaokey.com/tag/（美）思雷伊纳-彭达维斯著.html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关键词搜索：https://www.jiaokey.com/tag/数位板这样玩  Photoshop+Painter数码手绘必修课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