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良药还是砒霜？援助并非多多益善  非洲援助之惑</w:t>
      </w:r>
    </w:p>
    <w:p>
      <w:r>
        <w:rPr>
          <w:rFonts w:ascii="宋体" w:hAnsi="宋体" w:eastAsia="宋体"/>
          <w:sz w:val="24"/>
        </w:rPr>
        <w:t>（英）乔纳森·格伦尼著；周玉峰译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良药还是砒霜？援助并非多多益善  非洲援助之惑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（英）乔纳森·格伦尼著；周玉峰译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本书出售、求购地址：https://www.jiaokey.com/book/detail/13714529.html</w:t>
      </w:r>
    </w:p>
    <w:p>
      <w:r>
        <w:t>更多相关图书推荐：https://www.jiaokey.com</w:t>
      </w:r>
    </w:p>
    <w:p>
      <w:r>
        <w:t>（英）乔纳森·格伦尼著；周玉峰译 其他作品：https://www.jiaokey.com/tag/（英）乔纳森·格伦尼著；周玉峰译.html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关键词搜索：https://www.jiaokey.com/tag/良药还是砒霜？援助并非多多益善  非洲援助之惑.html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