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PRETCO高等学校英语应用能力考试试题与详解  修订版</w:t>
      </w:r>
    </w:p>
    <w:p>
      <w:r>
        <w:rPr>
          <w:rFonts w:ascii="宋体" w:hAnsi="宋体" w:eastAsia="宋体"/>
          <w:sz w:val="24"/>
        </w:rPr>
        <w:t>朱曲平主编；周玉娥，顾礼平副主编；马莉，王琴芳，华广道，吴迎军，陈晓琴，范瑄瑄，钱伟红编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PRETCO高等学校英语应用能力考试试题与详解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朱曲平主编；周玉娥，顾礼平副主编；马莉，王琴芳，华广道，吴迎军，陈晓琴，范瑄瑄，钱伟红编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本书出售、求购地址：https://www.jiaokey.com/book/detail/13714525.html</w:t>
      </w:r>
    </w:p>
    <w:p>
      <w:r>
        <w:t>更多相关图书推荐：https://www.jiaokey.com</w:t>
      </w:r>
    </w:p>
    <w:p>
      <w:r>
        <w:t>朱曲平主编；周玉娥，顾礼平副主编；马莉，王琴芳，华广道，吴迎军，陈晓琴，范瑄瑄，钱伟红编 其他作品：https://www.jiaokey.com/tag/朱曲平主编；周玉娥，顾礼平副主编；马莉，王琴芳，华广道，吴迎军，陈晓琴，范瑄瑄，钱伟红编.html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关键词搜索：https://www.jiaokey.com/tag/PRETCO高等学校英语应用能力考试试题与详解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