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面向2020年的我国经济发展战略研究</w:t>
      </w:r>
    </w:p>
    <w:p>
      <w:r>
        <w:rPr>
          <w:rFonts w:ascii="宋体" w:hAnsi="宋体" w:eastAsia="宋体"/>
          <w:sz w:val="24"/>
        </w:rPr>
        <w:t>刘树杰,宋立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面向2020年的我国经济发展战略研究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刘树杰,宋立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9787518200795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中国经济-经济发展战略-研究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方针政策及其阐述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面向2020年的我国经济发展战略研究》是在国家发展和改革委员会宏观经济研究院2011年度重点课题研究成果的基础上编辑完成的。全书分为总论和四篇分论。总论为中中章，分论中中篇包括第2—4章，主要讨论前30年中国经济发展绩效的成因，目的不在辨析“中国模式”的意识形态效应，而是思考那些曾经共同创造了“中国奇迹”的因素，在未来10—20年间，哪些可能消失，哪些可能继续存在，哪些应该创造条件使之加强或逐步减弱；第二篇包括第5—7章，讨论2020年前中国经济发展的环境，力图准确理解未来经济发展的趋势与面临的挑战；第三篇包括第8—12章，以现代化的视角诠释“全面建设小康社会”这一阶段的历史意义与特征，与时俱进地探讨战略实施的重点或路径；第四篇包括第13—18章，主要讨论体制改革，亦即如何使“各项制度更加完善”，从根本上奠定“全面建设小康社会”和迈向现代化的制度基础。</w:t>
      </w:r>
    </w:p>
    <w:p/>
    <w:p>
      <w:r>
        <w:t>本书出售、求购地址：https://www.jiaokey.com/book/detail/13714522.html</w:t>
      </w:r>
    </w:p>
    <w:p>
      <w:r>
        <w:t>更多方针政策及其阐述图书推荐：https://www.jiaokey.com</w:t>
      </w:r>
    </w:p>
    <w:p>
      <w:r>
        <w:t>刘树杰,宋立 其他作品：https://www.jiaokey.com/tag/刘树杰,宋立.html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关键词搜索：https://www.jiaokey.com/tag/中国经济-经济发展战略-研究.html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