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物联网环境下社区居家养老  内容与模式</w:t>
      </w:r>
    </w:p>
    <w:p>
      <w:r>
        <w:rPr>
          <w:rFonts w:ascii="宋体" w:hAnsi="宋体" w:eastAsia="宋体"/>
          <w:sz w:val="24"/>
        </w:rPr>
        <w:t>刘满成著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物联网环境下社区居家养老  内容与模式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刘满成著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本书出售、求购地址：https://www.jiaokey.com/book/detail/13714503.html</w:t>
      </w:r>
    </w:p>
    <w:p>
      <w:r>
        <w:t>更多相关图书推荐：https://www.jiaokey.com</w:t>
      </w:r>
    </w:p>
    <w:p>
      <w:r>
        <w:t>刘满成著 其他作品：https://www.jiaokey.com/tag/刘满成著.html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关键词搜索：https://www.jiaokey.com/tag/物联网环境下社区居家养老  内容与模式.html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