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书名：基于自我概念和群体因素的消费者参与程度及其影响研究</w:t>
      </w:r>
    </w:p>
    <w:p>
      <w:r>
        <w:t>作者：李进军编著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总页数：174</w:t>
      </w:r>
    </w:p>
    <w:p>
      <w:r>
        <w:t>更多请访问教客网: www.jiaokey.com</w:t>
      </w:r>
    </w:p>
    <w:p>
      <w:r>
        <w:t>基于自我概念和群体因素的消费者参与程度及其影响研究 评论地址：https://www.jiaokey.com/book/detail/13714480.html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