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书名：风险社会下医疗安全的刑法保护</w:t>
      </w:r>
    </w:p>
    <w:p>
      <w:r>
        <w:t>作者：龙敏著</w:t>
      </w:r>
    </w:p>
    <w:p>
      <w:r>
        <w:t>出版社：上海:上海人民出版社,2014.12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风险社会下医疗安全的刑法保护 评论地址：https://www.jiaokey.com/book/detail/13714465.html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