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面向函数调用路径的测试技术与方法</w:t>
      </w:r>
    </w:p>
    <w:p>
      <w:r>
        <w:rPr>
          <w:rFonts w:ascii="宋体" w:hAnsi="宋体" w:eastAsia="宋体"/>
          <w:sz w:val="24"/>
        </w:rPr>
        <w:t>牟永敏著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面向函数调用路径的测试技术与方法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本书出售、求购地址：https://www.jiaokey.com/book/detail/13714409.html</w:t>
      </w:r>
    </w:p>
    <w:p>
      <w:r>
        <w:t>更多相关图书推荐：https://www.jiaokey.com</w:t>
      </w:r>
    </w:p>
    <w:p>
      <w:r>
        <w:t>牟永敏著 其他作品：https://www.jiaokey.com/tag/牟永敏著.html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关键词搜索：https://www.jiaokey.com/tag/面向函数调用路径的测试技术与方法.html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