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五笔打字速成  双色印刷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五笔打字速成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本书出售、求购地址：https://www.jiaokey.com/book/detail/13714403.html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关键词搜索：https://www.jiaokey.com/tag/五笔打字速成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