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ENVI遥感图像处理方法  第2版</w:t>
      </w:r>
    </w:p>
    <w:p>
      <w:r>
        <w:rPr>
          <w:rFonts w:ascii="宋体" w:hAnsi="宋体" w:eastAsia="宋体"/>
          <w:sz w:val="24"/>
        </w:rPr>
        <w:t>邓书斌，陈秋锦，杜会建等编著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ENVI遥感图像处理方法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邓书斌，陈秋锦，杜会建等编著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本书出售、求购地址：https://www.jiaokey.com/book/detail/13714401.html</w:t>
      </w:r>
    </w:p>
    <w:p>
      <w:r>
        <w:t>更多相关图书推荐：https://www.jiaokey.com</w:t>
      </w:r>
    </w:p>
    <w:p>
      <w:r>
        <w:t>邓书斌，陈秋锦，杜会建等编著 其他作品：https://www.jiaokey.com/tag/邓书斌，陈秋锦，杜会建等编著.html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关键词搜索：https://www.jiaokey.com/tag/ENVI遥感图像处理方法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