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全国计算机等级考试无纸化专用教材  二级Visual FoxPro  2015年考试专用</w:t>
      </w:r>
    </w:p>
    <w:p>
      <w:r>
        <w:rPr>
          <w:rFonts w:ascii="宋体" w:hAnsi="宋体" w:eastAsia="宋体"/>
          <w:sz w:val="24"/>
        </w:rPr>
        <w:t>刘爱格编著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全国计算机等级考试无纸化专用教材  二级Visual FoxPro  2015年考试专用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本书出售、求购地址：https://www.jiaokey.com/book/detail/13714374.html</w:t>
      </w:r>
    </w:p>
    <w:p>
      <w:r>
        <w:t>更多相关图书推荐：https://www.jiaokey.com</w:t>
      </w:r>
    </w:p>
    <w:p>
      <w:r>
        <w:t>刘爱格编著 其他作品：https://www.jiaokey.com/tag/刘爱格编著.html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关键词搜索：https://www.jiaokey.com/tag/全国计算机等级考试无纸化专用教材  二级Visual FoxPro  2015年考试专用.html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