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书名：趣谈中华鞋史  倾听祖先的脚步声</w:t>
      </w:r>
    </w:p>
    <w:p>
      <w:r>
        <w:t>作者：骆崇骐著</w:t>
      </w:r>
    </w:p>
    <w:p>
      <w:r>
        <w:t>出版社：上海：东华大学出版社</w:t>
      </w:r>
    </w:p>
    <w:p>
      <w:r>
        <w:t>出版日期：2014.10</w:t>
      </w:r>
    </w:p>
    <w:p>
      <w:r>
        <w:t>总页数：123</w:t>
      </w:r>
    </w:p>
    <w:p>
      <w:r>
        <w:t>更多请访问教客网: www.jiaokey.com</w:t>
      </w:r>
    </w:p>
    <w:p>
      <w:r>
        <w:t>趣谈中华鞋史  倾听祖先的脚步声 评论地址：https://www.jiaokey.com/book/detail/13714365.html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