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婚纱礼服设计  高等院校服装专业教程</w:t>
      </w:r>
    </w:p>
    <w:p>
      <w:r>
        <w:rPr>
          <w:rFonts w:ascii="宋体" w:hAnsi="宋体" w:eastAsia="宋体"/>
          <w:sz w:val="24"/>
        </w:rPr>
        <w:t>张涛，信玉峰主编；栾晓丽，万晶，戴莹等副主编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婚纱礼服设计  高等院校服装专业教程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张涛，信玉峰主编；栾晓丽，万晶，戴莹等副主编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本书出售、求购地址：https://www.jiaokey.com/book/detail/13714361.html</w:t>
      </w:r>
    </w:p>
    <w:p>
      <w:r>
        <w:t>更多相关图书推荐：https://www.jiaokey.com</w:t>
      </w:r>
    </w:p>
    <w:p>
      <w:r>
        <w:t>张涛，信玉峰主编；栾晓丽，万晶，戴莹等副主编 其他作品：https://www.jiaokey.com/tag/张涛，信玉峰主编；栾晓丽，万晶，戴莹等副主编.html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关键词搜索：https://www.jiaokey.com/tag/婚纱礼服设计  高等院校服装专业教程.html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