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探究应用新思维  物理  八年级  10年典藏版</w:t>
      </w:r>
    </w:p>
    <w:p>
      <w:r>
        <w:rPr>
          <w:rFonts w:ascii="宋体" w:hAnsi="宋体" w:eastAsia="宋体"/>
          <w:sz w:val="24"/>
        </w:rPr>
        <w:t>邹家武本册编著；黄东坡丛书主编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探究应用新思维  物理  八年级  10年典藏版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邹家武本册编著；黄东坡丛书主编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本书出售、求购地址：https://www.jiaokey.com/book/detail/13714351.html</w:t>
      </w:r>
    </w:p>
    <w:p>
      <w:r>
        <w:t>更多相关图书推荐：https://www.jiaokey.com</w:t>
      </w:r>
    </w:p>
    <w:p>
      <w:r>
        <w:t>邹家武本册编著；黄东坡丛书主编 其他作品：https://www.jiaokey.com/tag/邹家武本册编著；黄东坡丛书主编.html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关键词搜索：https://www.jiaokey.com/tag/探究应用新思维  物理  八年级  10年典藏版.html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