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凤四老爹</w:t>
      </w:r>
    </w:p>
    <w:p>
      <w:r>
        <w:t>作者：（清）吴敬梓原著；良士改编；陈履平绘画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儒林外史  凤四老爹 评论地址：https://www.jiaokey.com/book/detail/13714339.html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