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范进中举</w:t>
      </w:r>
    </w:p>
    <w:p>
      <w:r>
        <w:t>作者：（清）吴敬梓原著；良士改编；严绍唐，吕品，马以鎱绘画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儒林外史  范进中举 评论地址：https://www.jiaokey.com/book/detail/13714338.html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