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书店本事  在地图上闪耀的阅读星空</w:t>
      </w:r>
    </w:p>
    <w:p>
      <w:r>
        <w:rPr>
          <w:rFonts w:ascii="宋体" w:hAnsi="宋体" w:eastAsia="宋体"/>
          <w:sz w:val="24"/>
        </w:rPr>
        <w:t>郭怡青采访撰稿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书店本事  在地图上闪耀的阅读星空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郭怡青采访撰稿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本书出售、求购地址：https://www.jiaokey.com/book/detail/13714316.html</w:t>
      </w:r>
    </w:p>
    <w:p>
      <w:r>
        <w:t>更多相关图书推荐：https://www.jiaokey.com</w:t>
      </w:r>
    </w:p>
    <w:p>
      <w:r>
        <w:t>郭怡青采访撰稿 其他作品：https://www.jiaokey.com/tag/郭怡青采访撰稿.html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关键词搜索：https://www.jiaokey.com/tag/书店本事  在地图上闪耀的阅读星空.html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