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苯教古文献《黑头凡人的起源》之汉译及其研究</w:t>
      </w:r>
    </w:p>
    <w:p>
      <w:r>
        <w:rPr>
          <w:rFonts w:ascii="宋体" w:hAnsi="宋体" w:eastAsia="宋体"/>
          <w:sz w:val="24"/>
        </w:rPr>
        <w:t>（韩）金东柱著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苯教古文献《黑头凡人的起源》之汉译及其研究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（韩）金东柱著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本书出售、求购地址：https://www.jiaokey.com/book/detail/13714237.html</w:t>
      </w:r>
    </w:p>
    <w:p>
      <w:r>
        <w:t>更多相关图书推荐：https://www.jiaokey.com</w:t>
      </w:r>
    </w:p>
    <w:p>
      <w:r>
        <w:t>（韩）金东柱著 其他作品：https://www.jiaokey.com/tag/（韩）金东柱著.html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关键词搜索：https://www.jiaokey.com/tag/苯教古文献《黑头凡人的起源》之汉译及其研究.html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