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一个人怕孤独  两个人怕辜负</w:t>
      </w:r>
    </w:p>
    <w:p>
      <w:r>
        <w:rPr>
          <w:rFonts w:ascii="宋体" w:hAnsi="宋体" w:eastAsia="宋体"/>
          <w:sz w:val="24"/>
        </w:rPr>
        <w:t>大鱼文化，女报时尚编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一个人怕孤独  两个人怕辜负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大鱼文化，女报时尚编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本书出售、求购地址：https://www.jiaokey.com/book/detail/13714215.html</w:t>
      </w:r>
    </w:p>
    <w:p>
      <w:r>
        <w:t>更多相关图书推荐：https://www.jiaokey.com</w:t>
      </w:r>
    </w:p>
    <w:p>
      <w:r>
        <w:t>大鱼文化，女报时尚编 其他作品：https://www.jiaokey.com/tag/大鱼文化，女报时尚编.html</w:t>
      </w:r>
    </w:p>
    <w:p>
      <w:r>
        <w:t>石家庄:花山文艺出版社,2015.01 出版图书：https://www.jiaokey.com/tag/石家庄:花山文艺出版社,2015.01.html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