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书名：说话其实可以套公式</w:t>
      </w:r>
    </w:p>
    <w:p>
      <w:r>
        <w:t>作者：上官海丹著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说话其实可以套公式 评论地址：https://www.jiaokey.com/book/detail/13714213.html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