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书名：在银湖边</w:t>
      </w:r>
    </w:p>
    <w:p>
      <w:r>
        <w:t>作者：（美）劳拉·英格斯·怀德著；文轩译</w:t>
      </w:r>
    </w:p>
    <w:p>
      <w:r>
        <w:t>出版社：北京：中国书籍出版社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在银湖边 评论地址：https://www.jiaokey.com/book/detail/13714196.html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