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狂袭系列  5  观测者之宴</w:t>
      </w:r>
    </w:p>
    <w:p>
      <w:r>
        <w:rPr>
          <w:rFonts w:ascii="宋体" w:hAnsi="宋体" w:eastAsia="宋体"/>
          <w:sz w:val="24"/>
        </w:rPr>
        <w:t>（日）三云岳斗著；（日）麻喵子绘；郑人彦译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狂袭系列  5  观测者之宴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（日）三云岳斗著；（日）麻喵子绘；郑人彦译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本书出售、求购地址：https://www.jiaokey.com/book/detail/13714187.html</w:t>
      </w:r>
    </w:p>
    <w:p>
      <w:r>
        <w:t>更多相关图书推荐：https://www.jiaokey.com</w:t>
      </w:r>
    </w:p>
    <w:p>
      <w:r>
        <w:t>（日）三云岳斗著；（日）麻喵子绘；郑人彦译 其他作品：https://www.jiaokey.com/tag/（日）三云岳斗著；（日）麻喵子绘；郑人彦译.html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关键词搜索：https://www.jiaokey.com/tag/狂袭系列  5  观测者之宴.html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