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零起点韩语发音与习字一学就会</w:t>
      </w:r>
    </w:p>
    <w:p>
      <w:r>
        <w:rPr>
          <w:rFonts w:ascii="宋体" w:hAnsi="宋体" w:eastAsia="宋体"/>
          <w:sz w:val="24"/>
        </w:rPr>
        <w:t>田青，焦妍审校；优尼创新外语研发中心编著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零起点韩语发音与习字一学就会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田青，焦妍审校；优尼创新外语研发中心编著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本书出售、求购地址：https://www.jiaokey.com/book/detail/13714157.html</w:t>
      </w:r>
    </w:p>
    <w:p>
      <w:r>
        <w:t>更多相关图书推荐：https://www.jiaokey.com</w:t>
      </w:r>
    </w:p>
    <w:p>
      <w:r>
        <w:t>田青，焦妍审校；优尼创新外语研发中心编著 其他作品：https://www.jiaokey.com/tag/田青，焦妍审校；优尼创新外语研发中心编著.html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关键词搜索：https://www.jiaokey.com/tag/零起点韩语发音与习字一学就会.html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