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书名：熊爸爸和熊宝宝  注音全彩美绘  1  了不起的熊爸爸</w:t>
      </w:r>
    </w:p>
    <w:p>
      <w:r>
        <w:t>作者：安武林著；沈苑苑图</w:t>
      </w:r>
    </w:p>
    <w:p>
      <w:r>
        <w:t>出版社：沈阳：春风文艺出版社</w:t>
      </w:r>
    </w:p>
    <w:p>
      <w:r>
        <w:t>出版日期：2014.01</w:t>
      </w:r>
    </w:p>
    <w:p>
      <w:r>
        <w:t>总页数：128</w:t>
      </w:r>
    </w:p>
    <w:p>
      <w:r>
        <w:t>更多请访问教客网: www.jiaokey.com</w:t>
      </w:r>
    </w:p>
    <w:p>
      <w:r>
        <w:t>熊爸爸和熊宝宝  注音全彩美绘  1  了不起的熊爸爸 评论地址：https://www.jiaokey.com/book/detail/13714152.html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