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“小溜溜”溜了  怪城奇遇记  纪念版  注音全彩美绘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“小溜溜”溜了  怪城奇遇记  纪念版  注音全彩美绘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本书出售、求购地址：https://www.jiaokey.com/book/detail/13714151.html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关键词搜索：https://www.jiaokey.com/tag/“小溜溜”溜了  怪城奇遇记  纪念版  注音全彩美绘.html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