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阳光姐姐剧场派  栀子花开了夏天</w:t>
      </w:r>
    </w:p>
    <w:p>
      <w:r>
        <w:rPr>
          <w:rFonts w:ascii="宋体" w:hAnsi="宋体" w:eastAsia="宋体"/>
          <w:sz w:val="24"/>
        </w:rPr>
        <w:t>伍美珍著；童趣出版有限公司编；宋文婧，沈若慧改编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阳光姐姐剧场派  栀子花开了夏天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伍美珍著；童趣出版有限公司编；宋文婧，沈若慧改编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本书出售、求购地址：https://www.jiaokey.com/book/detail/13714150.html</w:t>
      </w:r>
    </w:p>
    <w:p>
      <w:r>
        <w:t>更多相关图书推荐：https://www.jiaokey.com</w:t>
      </w:r>
    </w:p>
    <w:p>
      <w:r>
        <w:t>伍美珍著；童趣出版有限公司编；宋文婧，沈若慧改编 其他作品：https://www.jiaokey.com/tag/伍美珍著；童趣出版有限公司编；宋文婧，沈若慧改编.html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关键词搜索：https://www.jiaokey.com/tag/阳光姐姐剧场派  栀子花开了夏天.html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