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书名：怕，有什么可怕？从学渣到学霸的100天绝地反弹战</w:t>
      </w:r>
    </w:p>
    <w:p>
      <w:r>
        <w:t>作者：马鸿旭著</w:t>
      </w:r>
    </w:p>
    <w:p>
      <w:r>
        <w:t>出版社：北京联合出版公司,2015.04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怕，有什么可怕？从学渣到学霸的100天绝地反弹战 评论地址：https://www.jiaokey.com/book/detail/13714149.html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