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书名：汪星人潜能大开发  狗狗驯养指南</w:t>
      </w:r>
    </w:p>
    <w:p>
      <w:r>
        <w:t>作者：蓝炯主编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总页数：251</w:t>
      </w:r>
    </w:p>
    <w:p>
      <w:r>
        <w:t>更多请访问教客网: www.jiaokey.com</w:t>
      </w:r>
    </w:p>
    <w:p>
      <w:r>
        <w:t>汪星人潜能大开发  狗狗驯养指南 评论地址：https://www.jiaokey.com/book/detail/13714130.html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