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新娘经典日式发型100例  彩印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新娘经典日式发型100例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本书出售、求购地址：https://www.jiaokey.com/book/detail/13714109.html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关键词搜索：https://www.jiaokey.com/tag/新娘经典日式发型100例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