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研究主体  体制化时代教育学者的学术立场与生命实践</w:t>
      </w:r>
    </w:p>
    <w:p>
      <w:r>
        <w:rPr>
          <w:rFonts w:ascii="宋体" w:hAnsi="宋体" w:eastAsia="宋体"/>
          <w:sz w:val="24"/>
        </w:rPr>
        <w:t>孙元涛著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研究主体  体制化时代教育学者的学术立场与生命实践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本书出售、求购地址：https://www.jiaokey.com/book/detail/13714102.html</w:t>
      </w:r>
    </w:p>
    <w:p>
      <w:r>
        <w:t>更多相关图书推荐：https://www.jiaokey.com</w:t>
      </w:r>
    </w:p>
    <w:p>
      <w:r>
        <w:t>孙元涛著 其他作品：https://www.jiaokey.com/tag/孙元涛著.html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关键词搜索：https://www.jiaokey.com/tag/研究主体  体制化时代教育学者的学术立场与生命实践.html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