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安徽政府质量奖经济效果评价</w:t>
      </w:r>
    </w:p>
    <w:p>
      <w:r>
        <w:rPr>
          <w:rFonts w:ascii="宋体" w:hAnsi="宋体" w:eastAsia="宋体"/>
          <w:sz w:val="24"/>
        </w:rPr>
        <w:t>安徽省质量技术监督局，安徽标准化研究院著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安徽政府质量奖经济效果评价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安徽省质量技术监督局，安徽标准化研究院著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本书出售、求购地址：https://www.jiaokey.com/book/detail/13714099.html</w:t>
      </w:r>
    </w:p>
    <w:p>
      <w:r>
        <w:t>更多相关图书推荐：https://www.jiaokey.com</w:t>
      </w:r>
    </w:p>
    <w:p>
      <w:r>
        <w:t>安徽省质量技术监督局，安徽标准化研究院著 其他作品：https://www.jiaokey.com/tag/安徽省质量技术监督局，安徽标准化研究院著.html</w:t>
      </w:r>
    </w:p>
    <w:p>
      <w:r>
        <w:t>北京：中国质检出版社 出版图书：https://www.jiaokey.com/tag/北京：中国质检出版社.html</w:t>
      </w:r>
    </w:p>
    <w:p>
      <w:r>
        <w:t>关键词搜索：https://www.jiaokey.com/tag/安徽政府质量奖经济效果评价.html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