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书名：最营养瘦身餐速查图册</w:t>
      </w:r>
    </w:p>
    <w:p>
      <w:r>
        <w:t>作者：李健主编；王君花，景运英，任桂新等编委会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总页数：231</w:t>
      </w:r>
    </w:p>
    <w:p>
      <w:r>
        <w:t>更多请访问教客网: www.jiaokey.com</w:t>
      </w:r>
    </w:p>
    <w:p>
      <w:r>
        <w:t>最营养瘦身餐速查图册 评论地址：https://www.jiaokey.com/book/detail/13714065.html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