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论玛莎·诺曼戏剧中的过去和记忆  英文</w:t>
      </w:r>
    </w:p>
    <w:p>
      <w:r>
        <w:rPr>
          <w:rFonts w:ascii="宋体" w:hAnsi="宋体" w:eastAsia="宋体"/>
          <w:sz w:val="24"/>
        </w:rPr>
        <w:t>王莉著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论玛莎·诺曼戏剧中的过去和记忆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本书出售、求购地址：https://www.jiaokey.com/book/detail/13714057.html</w:t>
      </w:r>
    </w:p>
    <w:p>
      <w:r>
        <w:t>更多相关图书推荐：https://www.jiaokey.com</w:t>
      </w:r>
    </w:p>
    <w:p>
      <w:r>
        <w:t>王莉著 其他作品：https://www.jiaokey.com/tag/王莉著.html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关键词搜索：https://www.jiaokey.com/tag/论玛莎·诺曼戏剧中的过去和记忆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