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书名：克林顿演说  繁荣时代中的温和  英汉对照</w:t>
      </w:r>
    </w:p>
    <w:p>
      <w:r>
        <w:t>作者：任宪宝编著</w:t>
      </w:r>
    </w:p>
    <w:p>
      <w:r>
        <w:t>出版社：北京：中国言实出版社</w:t>
      </w:r>
    </w:p>
    <w:p>
      <w:r>
        <w:t>出版日期：2015.01</w:t>
      </w:r>
    </w:p>
    <w:p>
      <w:r>
        <w:t>总页数：227</w:t>
      </w:r>
    </w:p>
    <w:p>
      <w:r>
        <w:t>更多请访问教客网: www.jiaokey.com</w:t>
      </w:r>
    </w:p>
    <w:p>
      <w:r>
        <w:t>克林顿演说  繁荣时代中的温和  英汉对照 评论地址：https://www.jiaokey.com/book/detail/13714034.html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