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小学生最好奇的十万个为什么  人体与生活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小学生最好奇的十万个为什么  人体与生活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本书出售、求购地址：https://www.jiaokey.com/book/detail/13714029.html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关键词搜索：https://www.jiaokey.com/tag/小学生最好奇的十万个为什么  人体与生活.html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