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书名：想不到历史如此奇妙  66个改变历史的大成就</w:t>
      </w:r>
    </w:p>
    <w:p>
      <w:r>
        <w:t>作者：刘祥和文字编写；王芷玄绘</w:t>
      </w:r>
    </w:p>
    <w:p>
      <w:r>
        <w:t>出版社：北京:同心出版社,2015.01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想不到历史如此奇妙  66个改变历史的大成就 评论地址：https://www.jiaokey.com/book/detail/13714004.html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