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想不到万物如此惊人  66个奇趣现象的大秘密</w:t>
      </w:r>
    </w:p>
    <w:p>
      <w:r>
        <w:rPr>
          <w:rFonts w:ascii="宋体" w:hAnsi="宋体" w:eastAsia="宋体"/>
          <w:sz w:val="24"/>
        </w:rPr>
        <w:t>刘祥和文字编写；王芷玄绘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想不到万物如此惊人  66个奇趣现象的大秘密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刘祥和文字编写；王芷玄绘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本书出售、求购地址：https://www.jiaokey.com/book/detail/13714002.html</w:t>
      </w:r>
    </w:p>
    <w:p>
      <w:r>
        <w:t>更多相关图书推荐：https://www.jiaokey.com</w:t>
      </w:r>
    </w:p>
    <w:p>
      <w:r>
        <w:t>刘祥和文字编写；王芷玄绘 其他作品：https://www.jiaokey.com/tag/刘祥和文字编写；王芷玄绘.html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关键词搜索：https://www.jiaokey.com/tag/想不到万物如此惊人  66个奇趣现象的大秘密.html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