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书名：别放弃自己的信念</w:t>
      </w:r>
    </w:p>
    <w:p>
      <w:r>
        <w:t>作者：求真编著</w:t>
      </w:r>
    </w:p>
    <w:p>
      <w:r>
        <w:t>出版社：北京：民主与建设出版社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别放弃自己的信念 评论地址：https://www.jiaokey.com/book/detail/13714000.html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