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书名：从零开始学做小炒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从零开始学做小炒 评论地址：https://www.jiaokey.com/book/detail/13713990.html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