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3-6岁宝宝早教亲子故事  上  注音版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3-6岁宝宝早教亲子故事  上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本书出售、求购地址：https://www.jiaokey.com/book/detail/13713981.html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关键词搜索：https://www.jiaokey.com/tag/3-6岁宝宝早教亲子故事  上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