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任职资格  人才价值链实现</w:t>
      </w:r>
    </w:p>
    <w:p>
      <w:r>
        <w:rPr>
          <w:rFonts w:ascii="宋体" w:hAnsi="宋体" w:eastAsia="宋体"/>
          <w:sz w:val="24"/>
        </w:rPr>
        <w:t>陈谏，黄树辉，龚铭著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任职资格  人才价值链实现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陈谏，黄树辉，龚铭著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本书出售、求购地址：https://www.jiaokey.com/book/detail/13713979.html</w:t>
      </w:r>
    </w:p>
    <w:p>
      <w:r>
        <w:t>更多相关图书推荐：https://www.jiaokey.com</w:t>
      </w:r>
    </w:p>
    <w:p>
      <w:r>
        <w:t>陈谏，黄树辉，龚铭著 其他作品：https://www.jiaokey.com/tag/陈谏，黄树辉，龚铭著.html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关键词搜索：https://www.jiaokey.com/tag/任职资格  人才价值链实现.html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