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书名：在尘埃里也要微笑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在尘埃里也要微笑 评论地址：https://www.jiaokey.com/book/detail/13713976.html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