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E10中文版三维造型与数控编程入门教程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E10中文版三维造型与数控编程入门教程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本书出售、求购地址：https://www.jiaokey.com/book/detail/13713961.html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E10中文版三维造型与数控编程入门教程.html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