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家庭养鸟宝典  中国四大名鸟</w:t>
      </w:r>
    </w:p>
    <w:p>
      <w:r>
        <w:rPr>
          <w:rFonts w:ascii="宋体" w:hAnsi="宋体" w:eastAsia="宋体"/>
          <w:sz w:val="24"/>
        </w:rPr>
        <w:t>董润民，于微光主编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家庭养鸟宝典  中国四大名鸟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董润民，于微光主编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本书出售、求购地址：https://www.jiaokey.com/book/detail/13713958.html</w:t>
      </w:r>
    </w:p>
    <w:p>
      <w:r>
        <w:t>更多相关图书推荐：https://www.jiaokey.com</w:t>
      </w:r>
    </w:p>
    <w:p>
      <w:r>
        <w:t>董润民，于微光主编 其他作品：https://www.jiaokey.com/tag/董润民，于微光主编.html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关键词搜索：https://www.jiaokey.com/tag/家庭养鸟宝典  中国四大名鸟.html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