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书名：猪场防疫消毒技术图解</w:t>
      </w:r>
    </w:p>
    <w:p>
      <w:r>
        <w:t>作者：王振来主编；丁洪田，于波，朱博等编著</w:t>
      </w:r>
    </w:p>
    <w:p>
      <w:r>
        <w:t>出版社：北京：金盾出版社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猪场防疫消毒技术图解 评论地址：https://www.jiaokey.com/book/detail/13713957.html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