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极客好父亲  适合爸爸和孩子一起做的极客项目和活动</w:t>
      </w:r>
    </w:p>
    <w:p>
      <w:r>
        <w:rPr>
          <w:rFonts w:ascii="宋体" w:hAnsi="宋体" w:eastAsia="宋体"/>
          <w:sz w:val="24"/>
        </w:rPr>
        <w:t>（美）肯·登米德著；邝健威译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极客好父亲  适合爸爸和孩子一起做的极客项目和活动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（美）肯·登米德著；邝健威译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本书出售、求购地址：https://www.jiaokey.com/book/detail/13713951.html</w:t>
      </w:r>
    </w:p>
    <w:p>
      <w:r>
        <w:t>更多相关图书推荐：https://www.jiaokey.com</w:t>
      </w:r>
    </w:p>
    <w:p>
      <w:r>
        <w:t>（美）肯·登米德著；邝健威译 其他作品：https://www.jiaokey.com/tag/（美）肯·登米德著；邝健威译.html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关键词搜索：https://www.jiaokey.com/tag/极客好父亲  适合爸爸和孩子一起做的极客项目和活动.html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