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魔法小公主  第2集  天才一号的魔咒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魔法小公主  第2集  天才一号的魔咒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本书出售、求购地址：https://www.jiaokey.com/book/detail/13713934.html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关键词搜索：https://www.jiaokey.com/tag/魔法小公主  第2集  天才一号的魔咒.html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