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碧水长流</w:t>
      </w:r>
    </w:p>
    <w:p>
      <w:r>
        <w:rPr>
          <w:rFonts w:ascii="宋体" w:hAnsi="宋体" w:eastAsia="宋体"/>
          <w:sz w:val="24"/>
        </w:rPr>
        <w:t>破脑袋著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破脑袋著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本书出售、求购地址：https://www.jiaokey.com/book/detail/13713919.html</w:t>
      </w:r>
    </w:p>
    <w:p>
      <w:r>
        <w:t>更多相关图书推荐：https://www.jiaokey.com</w:t>
      </w:r>
    </w:p>
    <w:p>
      <w:r>
        <w:t>破脑袋著 其他作品：https://www.jiaokey.com/tag/破脑袋著.html</w:t>
      </w:r>
    </w:p>
    <w:p>
      <w:r>
        <w:t>北京:北京时代华文书局,2015.01 出版图书：https://www.jiaokey.com/tag/北京:北京时代华文书局,2015.01.html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