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澳大利亚早该这么玩  一定要去的100个澳大利亚旅游地</w:t>
      </w:r>
    </w:p>
    <w:p>
      <w:r>
        <w:rPr>
          <w:rFonts w:ascii="宋体" w:hAnsi="宋体" w:eastAsia="宋体"/>
          <w:sz w:val="24"/>
        </w:rPr>
        <w:t>（韩）李嶾儿著；乔伟，姚世超译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澳大利亚早该这么玩  一定要去的100个澳大利亚旅游地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（韩）李嶾儿著；乔伟，姚世超译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本书出售、求购地址：https://www.jiaokey.com/book/detail/13713912.html</w:t>
      </w:r>
    </w:p>
    <w:p>
      <w:r>
        <w:t>更多相关图书推荐：https://www.jiaokey.com</w:t>
      </w:r>
    </w:p>
    <w:p>
      <w:r>
        <w:t>（韩）李嶾儿著；乔伟，姚世超译 其他作品：https://www.jiaokey.com/tag/（韩）李嶾儿著；乔伟，姚世超译.html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关键词搜索：https://www.jiaokey.com/tag/澳大利亚早该这么玩  一定要去的100个澳大利亚旅游地.html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